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57" w:rsidRDefault="008B4957">
      <w:pPr>
        <w:autoSpaceDE w:val="0"/>
        <w:autoSpaceDN w:val="0"/>
        <w:spacing w:after="78" w:line="220" w:lineRule="exact"/>
      </w:pPr>
    </w:p>
    <w:p w:rsidR="008B4957" w:rsidRPr="003879E2" w:rsidRDefault="00856B1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B4957" w:rsidRPr="003879E2" w:rsidRDefault="00856B15">
      <w:pPr>
        <w:autoSpaceDE w:val="0"/>
        <w:autoSpaceDN w:val="0"/>
        <w:spacing w:before="670" w:after="0" w:line="230" w:lineRule="auto"/>
        <w:ind w:left="2466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Хабаровского края</w:t>
      </w:r>
    </w:p>
    <w:p w:rsidR="008B4957" w:rsidRPr="003879E2" w:rsidRDefault="00856B15">
      <w:pPr>
        <w:tabs>
          <w:tab w:val="left" w:pos="4922"/>
        </w:tabs>
        <w:autoSpaceDE w:val="0"/>
        <w:autoSpaceDN w:val="0"/>
        <w:spacing w:before="670" w:after="0" w:line="262" w:lineRule="auto"/>
        <w:ind w:lef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Муниципальное бюджетное общеобразовательное учреждение средняя общеобразовательная школа</w:t>
      </w: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№ 32</w:t>
      </w:r>
    </w:p>
    <w:p w:rsidR="008B4957" w:rsidRDefault="00856B15">
      <w:pPr>
        <w:autoSpaceDE w:val="0"/>
        <w:autoSpaceDN w:val="0"/>
        <w:spacing w:before="672" w:after="1376" w:line="230" w:lineRule="auto"/>
        <w:ind w:right="4220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 32</w:t>
      </w:r>
    </w:p>
    <w:tbl>
      <w:tblPr>
        <w:tblW w:w="0" w:type="auto"/>
        <w:tblLayout w:type="fixed"/>
        <w:tblLook w:val="04A0"/>
      </w:tblPr>
      <w:tblGrid>
        <w:gridCol w:w="3022"/>
        <w:gridCol w:w="3600"/>
        <w:gridCol w:w="3620"/>
      </w:tblGrid>
      <w:tr w:rsidR="008B4957">
        <w:trPr>
          <w:trHeight w:hRule="exact" w:val="276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50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50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B4957">
        <w:trPr>
          <w:trHeight w:hRule="exact" w:val="202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8B4957">
        <w:trPr>
          <w:trHeight w:hRule="exact" w:val="48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1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______________Мрыхина Е.А.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19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______________Полюдченко Н.С.</w:t>
            </w:r>
          </w:p>
        </w:tc>
      </w:tr>
    </w:tbl>
    <w:p w:rsidR="008B4957" w:rsidRDefault="008B4957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/>
      </w:tblPr>
      <w:tblGrid>
        <w:gridCol w:w="2542"/>
        <w:gridCol w:w="3260"/>
        <w:gridCol w:w="3380"/>
      </w:tblGrid>
      <w:tr w:rsidR="008B4957">
        <w:trPr>
          <w:trHeight w:hRule="exact" w:val="358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60" w:after="0" w:line="230" w:lineRule="auto"/>
              <w:ind w:right="119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8B4957">
        <w:trPr>
          <w:trHeight w:hRule="exact" w:val="39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Нилова Н.В.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110" w:after="0" w:line="230" w:lineRule="auto"/>
              <w:ind w:right="154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110" w:after="0" w:line="230" w:lineRule="auto"/>
              <w:ind w:right="150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8B4957" w:rsidRDefault="00856B15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</w:p>
    <w:p w:rsidR="008B4957" w:rsidRDefault="00856B15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8B4957" w:rsidRDefault="00856B15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1645227)</w:t>
      </w:r>
    </w:p>
    <w:p w:rsidR="008B4957" w:rsidRDefault="00856B15">
      <w:pPr>
        <w:autoSpaceDE w:val="0"/>
        <w:autoSpaceDN w:val="0"/>
        <w:spacing w:before="166" w:after="0" w:line="262" w:lineRule="auto"/>
        <w:ind w:left="4320" w:right="4176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8B4957" w:rsidRPr="003879E2" w:rsidRDefault="00856B15">
      <w:pPr>
        <w:autoSpaceDE w:val="0"/>
        <w:autoSpaceDN w:val="0"/>
        <w:spacing w:before="672" w:after="0" w:line="262" w:lineRule="auto"/>
        <w:ind w:left="2880" w:right="2736"/>
        <w:jc w:val="center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B4957" w:rsidRPr="003879E2" w:rsidRDefault="00856B15">
      <w:pPr>
        <w:autoSpaceDE w:val="0"/>
        <w:autoSpaceDN w:val="0"/>
        <w:spacing w:before="2112" w:after="0" w:line="262" w:lineRule="auto"/>
        <w:ind w:left="7382" w:right="144" w:hanging="20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Шешукова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Екатерина Николаевна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98" w:right="684" w:bottom="1268" w:left="738" w:header="720" w:footer="720" w:gutter="0"/>
          <w:cols w:space="720" w:equalWidth="0">
            <w:col w:w="10478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438" w:line="220" w:lineRule="exact"/>
        <w:rPr>
          <w:lang w:val="ru-RU"/>
        </w:rPr>
      </w:pPr>
    </w:p>
    <w:p w:rsidR="008B4957" w:rsidRPr="003879E2" w:rsidRDefault="00856B15">
      <w:pPr>
        <w:autoSpaceDE w:val="0"/>
        <w:autoSpaceDN w:val="0"/>
        <w:spacing w:after="0" w:line="230" w:lineRule="auto"/>
        <w:ind w:right="3642"/>
        <w:jc w:val="right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Хабаровск 2021</w:t>
      </w: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78" w:line="220" w:lineRule="exact"/>
        <w:rPr>
          <w:lang w:val="ru-RU"/>
        </w:rPr>
      </w:pPr>
    </w:p>
    <w:p w:rsidR="008B4957" w:rsidRPr="003879E2" w:rsidRDefault="00856B15">
      <w:pPr>
        <w:autoSpaceDE w:val="0"/>
        <w:autoSpaceDN w:val="0"/>
        <w:spacing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B4957" w:rsidRPr="003879E2" w:rsidRDefault="00856B15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8B4957" w:rsidRPr="003879E2" w:rsidRDefault="00856B1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8B4957" w:rsidRPr="003879E2" w:rsidRDefault="00856B1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B4957" w:rsidRPr="003879E2" w:rsidRDefault="00856B15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8B4957" w:rsidRPr="003879E2" w:rsidRDefault="00856B15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», «равно-неравно», «порядок»), смысла арифметических действий,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8B4957" w:rsidRPr="003879E2" w:rsidRDefault="00856B15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8B4957" w:rsidRPr="003879E2" w:rsidRDefault="00856B15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коррелирующие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становлением личности младшего школьника:</w:t>
      </w:r>
    </w:p>
    <w:p w:rsidR="008B4957" w:rsidRPr="003879E2" w:rsidRDefault="00856B15">
      <w:pPr>
        <w:autoSpaceDE w:val="0"/>
        <w:autoSpaceDN w:val="0"/>
        <w:spacing w:before="178" w:after="0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8B4957" w:rsidRPr="003879E2" w:rsidRDefault="00856B15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8B4957" w:rsidRPr="003879E2" w:rsidRDefault="00856B1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66" w:line="220" w:lineRule="exact"/>
        <w:rPr>
          <w:lang w:val="ru-RU"/>
        </w:rPr>
      </w:pPr>
    </w:p>
    <w:p w:rsidR="008B4957" w:rsidRPr="003879E2" w:rsidRDefault="00856B1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8B4957" w:rsidRPr="003879E2" w:rsidRDefault="00856B15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8B4957" w:rsidRPr="003879E2" w:rsidRDefault="00856B1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78" w:line="220" w:lineRule="exact"/>
        <w:rPr>
          <w:lang w:val="ru-RU"/>
        </w:rPr>
      </w:pPr>
    </w:p>
    <w:p w:rsidR="008B4957" w:rsidRPr="003879E2" w:rsidRDefault="00856B15">
      <w:pPr>
        <w:autoSpaceDE w:val="0"/>
        <w:autoSpaceDN w:val="0"/>
        <w:spacing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B4957" w:rsidRPr="003879E2" w:rsidRDefault="00856B15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3879E2">
        <w:rPr>
          <w:lang w:val="ru-RU"/>
        </w:rPr>
        <w:br/>
      </w: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3879E2">
        <w:rPr>
          <w:lang w:val="ru-RU"/>
        </w:rPr>
        <w:br/>
      </w: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3879E2">
        <w:rPr>
          <w:lang w:val="ru-RU"/>
        </w:rPr>
        <w:br/>
      </w: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3879E2">
        <w:rPr>
          <w:lang w:val="ru-RU"/>
        </w:rPr>
        <w:br/>
      </w: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8B4957" w:rsidRPr="003879E2" w:rsidRDefault="00856B1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3879E2">
        <w:rPr>
          <w:lang w:val="ru-RU"/>
        </w:rPr>
        <w:br/>
      </w: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B4957" w:rsidRPr="003879E2" w:rsidRDefault="00856B1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B4957" w:rsidRPr="003879E2" w:rsidRDefault="00856B15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879E2">
        <w:rPr>
          <w:lang w:val="ru-RU"/>
        </w:rPr>
        <w:tab/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66" w:line="220" w:lineRule="exact"/>
        <w:rPr>
          <w:lang w:val="ru-RU"/>
        </w:rPr>
      </w:pPr>
    </w:p>
    <w:p w:rsidR="008B4957" w:rsidRPr="003879E2" w:rsidRDefault="00856B15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8B4957" w:rsidRPr="003879E2" w:rsidRDefault="00856B15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8B4957" w:rsidRPr="003879E2" w:rsidRDefault="00856B15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8B4957" w:rsidRPr="003879E2" w:rsidRDefault="00856B15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8B4957" w:rsidRPr="003879E2" w:rsidRDefault="00856B15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78" w:line="220" w:lineRule="exact"/>
        <w:rPr>
          <w:lang w:val="ru-RU"/>
        </w:rPr>
      </w:pPr>
    </w:p>
    <w:p w:rsidR="008B4957" w:rsidRPr="003879E2" w:rsidRDefault="00856B15">
      <w:pPr>
        <w:autoSpaceDE w:val="0"/>
        <w:autoSpaceDN w:val="0"/>
        <w:spacing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8B4957" w:rsidRPr="003879E2" w:rsidRDefault="00856B15">
      <w:pPr>
        <w:autoSpaceDE w:val="0"/>
        <w:autoSpaceDN w:val="0"/>
        <w:spacing w:before="262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B4957" w:rsidRPr="003879E2" w:rsidRDefault="00856B15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3879E2">
        <w:rPr>
          <w:lang w:val="ru-RU"/>
        </w:rPr>
        <w:tab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8B4957" w:rsidRPr="003879E2" w:rsidRDefault="00856B1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8B4957" w:rsidRPr="003879E2" w:rsidRDefault="00856B15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8B4957" w:rsidRPr="003879E2" w:rsidRDefault="00856B15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8B4957" w:rsidRPr="003879E2" w:rsidRDefault="00856B1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8B4957" w:rsidRPr="003879E2" w:rsidRDefault="00856B1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B4957" w:rsidRPr="003879E2" w:rsidRDefault="00856B15">
      <w:pPr>
        <w:autoSpaceDE w:val="0"/>
        <w:autoSpaceDN w:val="0"/>
        <w:spacing w:before="324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B4957" w:rsidRPr="003879E2" w:rsidRDefault="00856B15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B4957" w:rsidRPr="003879E2" w:rsidRDefault="00856B1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8B4957" w:rsidRPr="003879E2" w:rsidRDefault="00856B15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132" w:line="220" w:lineRule="exact"/>
        <w:rPr>
          <w:lang w:val="ru-RU"/>
        </w:rPr>
      </w:pPr>
    </w:p>
    <w:p w:rsidR="008B4957" w:rsidRPr="003879E2" w:rsidRDefault="00856B15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8B4957" w:rsidRPr="003879E2" w:rsidRDefault="00856B15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8B4957" w:rsidRPr="003879E2" w:rsidRDefault="00856B15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8B4957" w:rsidRPr="003879E2" w:rsidRDefault="00856B15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8B4957" w:rsidRPr="003879E2" w:rsidRDefault="00856B1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8B4957" w:rsidRPr="003879E2" w:rsidRDefault="00856B15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8B4957" w:rsidRPr="003879E2" w:rsidRDefault="00856B1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8B4957" w:rsidRPr="003879E2" w:rsidRDefault="00856B1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8B4957" w:rsidRPr="003879E2" w:rsidRDefault="00856B15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B4957" w:rsidRPr="003879E2" w:rsidRDefault="00856B15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B4957" w:rsidRPr="003879E2" w:rsidRDefault="00856B1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8B4957" w:rsidRPr="003879E2" w:rsidRDefault="00856B15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144" w:line="220" w:lineRule="exact"/>
        <w:rPr>
          <w:lang w:val="ru-RU"/>
        </w:rPr>
      </w:pPr>
    </w:p>
    <w:p w:rsidR="008B4957" w:rsidRPr="003879E2" w:rsidRDefault="00856B1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8B4957" w:rsidRPr="003879E2" w:rsidRDefault="00856B15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8B4957" w:rsidRPr="003879E2" w:rsidRDefault="00856B1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B4957" w:rsidRPr="003879E2" w:rsidRDefault="00856B15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B4957" w:rsidRPr="003879E2" w:rsidRDefault="00856B15">
      <w:pPr>
        <w:autoSpaceDE w:val="0"/>
        <w:autoSpaceDN w:val="0"/>
        <w:spacing w:before="322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B4957" w:rsidRPr="003879E2" w:rsidRDefault="00856B1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8B4957" w:rsidRPr="003879E2" w:rsidRDefault="00856B1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8B4957" w:rsidRPr="003879E2" w:rsidRDefault="00856B1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8B4957" w:rsidRPr="003879E2" w:rsidRDefault="00856B1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8B4957" w:rsidRPr="003879E2" w:rsidRDefault="00856B15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108" w:line="220" w:lineRule="exact"/>
        <w:rPr>
          <w:lang w:val="ru-RU"/>
        </w:rPr>
      </w:pPr>
    </w:p>
    <w:p w:rsidR="008B4957" w:rsidRPr="003879E2" w:rsidRDefault="00856B15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8B4957" w:rsidRPr="003879E2" w:rsidRDefault="00856B15">
      <w:pPr>
        <w:autoSpaceDE w:val="0"/>
        <w:autoSpaceDN w:val="0"/>
        <w:spacing w:before="190" w:after="0" w:line="262" w:lineRule="auto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64" w:line="220" w:lineRule="exact"/>
        <w:rPr>
          <w:lang w:val="ru-RU"/>
        </w:rPr>
      </w:pPr>
    </w:p>
    <w:p w:rsidR="008B4957" w:rsidRDefault="00856B15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510"/>
        <w:gridCol w:w="528"/>
        <w:gridCol w:w="1104"/>
        <w:gridCol w:w="1142"/>
        <w:gridCol w:w="864"/>
        <w:gridCol w:w="3506"/>
        <w:gridCol w:w="1236"/>
        <w:gridCol w:w="4216"/>
      </w:tblGrid>
      <w:tr w:rsidR="008B495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B495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</w:tr>
      <w:tr w:rsidR="008B495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8B4957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01.09.2022 15.09.2022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определению длин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предметов с помощью заданной мерки, по определению длины в сантиметрах; Устная работа: счёт единицами в разном порядке, чтение, упорядочение однозначных и двузначных чисел; счёт по 2, по 5;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/5088/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/305512/ </w:t>
            </w:r>
            <w:r w:rsidRPr="003879E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/7409804?</w:t>
            </w:r>
          </w:p>
          <w:p w:rsidR="008B4957" w:rsidRDefault="00856B15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=catalogue</w:t>
            </w:r>
          </w:p>
        </w:tc>
      </w:tr>
      <w:tr w:rsidR="008B4957" w:rsidRPr="003879E2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16.09.2022 19.09.2022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54" w:lineRule="auto"/>
              <w:ind w:left="72"/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закономерностей в расположении чисел;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вопросов, связанных с порядком чисел,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увеличением/уменьшением числа на несколько единиц, установлением закономерности в ряду чисел;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представлений о числе 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desiatki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15574/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schet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desiatkami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-15460/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-00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32-7616-4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7-94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eb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ff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ddcd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35</w:t>
            </w:r>
          </w:p>
        </w:tc>
      </w:tr>
      <w:tr w:rsidR="008B495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20.09.2022 21.09.2022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закономерностей в расположении чисел;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вопросов, связанных с порядком чисел,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https://uchebnik.mos.ru/material_view/atomic_objects/9174424? menuReferrer=catalogue</w:t>
            </w:r>
          </w:p>
        </w:tc>
      </w:tr>
      <w:tr w:rsidR="008B4957">
        <w:trPr>
          <w:trHeight w:hRule="exact" w:val="129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64" w:after="0" w:line="245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22.09.2022 23.09.2022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закономерностей в расположении чисел;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https://uchebnik.mos.ru/material_view/atomic_objects/9524808? menuReferrer=catalogue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6840" w:h="11900"/>
          <w:pgMar w:top="282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510"/>
        <w:gridCol w:w="528"/>
        <w:gridCol w:w="1104"/>
        <w:gridCol w:w="1142"/>
        <w:gridCol w:w="864"/>
        <w:gridCol w:w="3506"/>
        <w:gridCol w:w="1236"/>
        <w:gridCol w:w="4216"/>
      </w:tblGrid>
      <w:tr w:rsidR="008B495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чисел, сравнение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вопросов, связанных с порядком чисел,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увеличением/уменьшением числа на несколько единиц, установлением закономерности в ряду чисел;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представлений о числе 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/9031749?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https://uchebnik.mos.ru/material_view/atomic_objects/7583576?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https://resh.edu.ru/subject/lesson/5196/start/122006/</w:t>
            </w:r>
          </w:p>
        </w:tc>
      </w:tr>
      <w:tr w:rsidR="008B495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29.09.2022 04.10.2022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закономерностей в расположении чисел;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https://uchebnik.mos.ru/material_view/atomic_objects/7595026? menuReferrer=catalogue</w:t>
            </w:r>
          </w:p>
        </w:tc>
      </w:tr>
      <w:tr w:rsidR="008B4957" w:rsidRPr="003879E2">
        <w:trPr>
          <w:trHeight w:hRule="exact" w:val="30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05.10.2022 10.10.2022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54" w:lineRule="auto"/>
              <w:ind w:left="72"/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закономерностей в расположении чисел;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вопросов, связанных с порядком чисел,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увеличением/уменьшением числа на несколько единиц, установлением закономерности в ряду чисел;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представлений о числе 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/4127/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/305795/</w:t>
            </w:r>
          </w:p>
        </w:tc>
      </w:tr>
      <w:tr w:rsidR="008B495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11.10.2022 12.10.2022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0" w:lineRule="auto"/>
              <w:ind w:left="72" w:right="94"/>
              <w:jc w:val="both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https://uchebnik.mos.ru/material_view/atomic_objects/8874421? menuReferrer=catalogue</w:t>
            </w:r>
          </w:p>
        </w:tc>
      </w:tr>
      <w:tr w:rsidR="008B495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13.10.2022 21.10.2022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52" w:lineRule="auto"/>
              <w:ind w:left="72"/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представлений о числе 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/4050/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/301123/ </w:t>
            </w:r>
            <w:r w:rsidRPr="003879E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/9458364?</w:t>
            </w:r>
          </w:p>
          <w:p w:rsidR="008B4957" w:rsidRDefault="00856B15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=catalogue</w:t>
            </w:r>
          </w:p>
        </w:tc>
      </w:tr>
      <w:tr w:rsidR="008B4957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B4957"/>
        </w:tc>
      </w:tr>
      <w:tr w:rsidR="008B495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510"/>
        <w:gridCol w:w="528"/>
        <w:gridCol w:w="1104"/>
        <w:gridCol w:w="1142"/>
        <w:gridCol w:w="864"/>
        <w:gridCol w:w="3506"/>
        <w:gridCol w:w="1236"/>
        <w:gridCol w:w="4216"/>
      </w:tblGrid>
      <w:tr w:rsidR="008B4957">
        <w:trPr>
          <w:trHeight w:hRule="exact" w:val="16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Длина и её измерение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помощью заданной мерки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24.10.2022 28.10.2022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приборами для измерения величин; Линейка как простейший инструмент измерения длины;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действия измерительных приборов;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https://uchebnik.mos.ru/material_view/atomic_objects/9955335? menuReferrer=catalogue</w:t>
            </w:r>
          </w:p>
        </w:tc>
      </w:tr>
      <w:tr w:rsidR="008B4957">
        <w:trPr>
          <w:trHeight w:hRule="exact" w:val="130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62" w:after="0" w:line="25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выше— </w:t>
            </w:r>
            <w:proofErr w:type="gramStart"/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ни</w:t>
            </w:r>
            <w:proofErr w:type="gramEnd"/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же, шире — уже, длиннее —короче, старше — моложе,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тяжелее — легче.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07.11.2022 11.11.2022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4" w:after="0" w:line="245" w:lineRule="auto"/>
              <w:ind w:left="72" w:right="576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/9067896?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https://uchebnik.mos.ru/material_view/atomic_objects/9031678?</w:t>
            </w:r>
          </w:p>
          <w:p w:rsidR="008B4957" w:rsidRDefault="00856B15">
            <w:pPr>
              <w:autoSpaceDE w:val="0"/>
              <w:autoSpaceDN w:val="0"/>
              <w:spacing w:before="1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https://videouroki.net/video/11-poniatiia-dlinnieie-korochie-odinakovyie-po-dlinie.html</w:t>
            </w:r>
          </w:p>
        </w:tc>
      </w:tr>
      <w:tr w:rsidR="008B495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Единицы длины: сантиметр, дециметр; установление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14.11.2022 22.11.2022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линейки для измерения длины отрезка;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/7432411?</w:t>
            </w:r>
          </w:p>
          <w:p w:rsidR="008B4957" w:rsidRDefault="00856B15">
            <w:pPr>
              <w:autoSpaceDE w:val="0"/>
              <w:autoSpaceDN w:val="0"/>
              <w:spacing w:before="18" w:after="0" w:line="250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https://resh.edu.ru/subject/lesson/5189/start/310040/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https://uchebnik.mos.ru/material_view/atomic_objects/9067990?</w:t>
            </w:r>
          </w:p>
          <w:p w:rsidR="008B4957" w:rsidRDefault="00856B15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8B4957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B4957"/>
        </w:tc>
      </w:tr>
      <w:tr w:rsidR="008B495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8B4957" w:rsidRPr="003879E2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23.11.2022 06.12.2022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«Сравнение практических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(житейских) ситуаций, требующих записи одного и того же арифметического действия, разных арифметических действий»;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 арифметического действия;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значения суммы и разности на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основе состава числа, с использованием числовой ленты, по частям и др.;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/5209/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/302333/</w:t>
            </w:r>
          </w:p>
        </w:tc>
      </w:tr>
      <w:tr w:rsidR="008B4957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Названия компонентов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действий, результатов действий сложения, вычитания. Знаки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сложения и вычитания,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действия. Таблица сложения.</w:t>
            </w:r>
          </w:p>
          <w:p w:rsidR="008B4957" w:rsidRPr="003879E2" w:rsidRDefault="00856B15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B49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07.12.2022 15.12.2022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значения суммы и разности на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состава числа, с использованием числовой ленты, по частям и др.;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использование переместительного свойства при нахождении суммы;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перестановка слагаемых при сложении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(обсуждение практических и учебных ситуаций);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/9583764?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https://uchebnik.mos.ru/material_view/atomic_objects/7739359?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https://uchebnik.mos.ru/material_view/atomic_objects/7432120?</w:t>
            </w:r>
          </w:p>
          <w:p w:rsidR="008B4957" w:rsidRDefault="00856B15">
            <w:pPr>
              <w:autoSpaceDE w:val="0"/>
              <w:autoSpaceDN w:val="0"/>
              <w:spacing w:before="20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https://resh.edu.ru/subject/lesson/5986/start/161684/ https://resh.edu.ru/subject/lesson/5202/start/132726/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510"/>
        <w:gridCol w:w="528"/>
        <w:gridCol w:w="1104"/>
        <w:gridCol w:w="1142"/>
        <w:gridCol w:w="864"/>
        <w:gridCol w:w="3506"/>
        <w:gridCol w:w="1236"/>
        <w:gridCol w:w="4216"/>
      </w:tblGrid>
      <w:tr w:rsidR="008B495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B49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16.12.2022 23.12.2022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использованием раздаточного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материала, линейки, модели действия, по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образцу; обнаружение общего и различного в записи арифметических действий, одного и того же действия с разными числами;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Дидактические игры и упражнения, связанные с выбором, составлением сумм, разностей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результатом действия; сравнением значений числовых выражений (без вычислений), по результату действия;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/7554904?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https://uchebnik.mos.ru/material_view/atomic_objects/9006648?</w:t>
            </w:r>
          </w:p>
          <w:p w:rsidR="008B4957" w:rsidRDefault="00856B15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8B4957" w:rsidRPr="003879E2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26.12.2022 13.01.2023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переместительного свойства сложения, способа нахождения неизвестного слагаемого. Под руководством педагога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выполнение счёта с использованием заданной единицы счёта;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QgZMkvZ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</w:tr>
      <w:tr w:rsidR="008B4957">
        <w:trPr>
          <w:trHeight w:hRule="exact" w:val="1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Сложение одинаковых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0732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16.01.2023 27.01.2023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использование переместительного свойства при нахождении суммы;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перестановка слагаемых при сложении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(обсуждение практических и учебных ситуаций);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/9314627?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https://uchebnik.mos.ru/material_view/atomic_objects/9996875?</w:t>
            </w:r>
          </w:p>
          <w:p w:rsidR="008B4957" w:rsidRDefault="00856B15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8B495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«Сравнение практических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(житейских) ситуаций, требующих записи одного и того же арифметического действия, разных арифметических действий»;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 арифметического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https://uchebnik.mos.ru/material_view/atomic_objects/7408861? menuReferrer=catalogue</w:t>
            </w:r>
          </w:p>
        </w:tc>
      </w:tr>
      <w:tr w:rsidR="008B495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31.01.2023 09.02.2023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использованием раздаточного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материала, линейки, модели действия, по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образцу; обнаружение общего и различного в записи арифметических действий, одного и того же действия с разными числами;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Дидактические игры и упражнения, связанные с выбором, составлением сумм, разностей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результатом действия; сравнением значений числовых выражений (без вычислений), по результату действия;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/8628033?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https://uchebnik.mos.ru/material_view/atomic_objects/8427800?</w:t>
            </w:r>
          </w:p>
          <w:p w:rsidR="008B4957" w:rsidRDefault="00856B15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8B495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10.02.2023 14.02.2023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https://www.youtube.com/watch?v=X22fgbZprDU</w:t>
            </w:r>
          </w:p>
        </w:tc>
      </w:tr>
      <w:tr w:rsidR="008B4957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B4957"/>
        </w:tc>
      </w:tr>
      <w:tr w:rsidR="008B495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510"/>
        <w:gridCol w:w="528"/>
        <w:gridCol w:w="1104"/>
        <w:gridCol w:w="1142"/>
        <w:gridCol w:w="864"/>
        <w:gridCol w:w="3506"/>
        <w:gridCol w:w="1236"/>
        <w:gridCol w:w="4216"/>
      </w:tblGrid>
      <w:tr w:rsidR="008B495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Текстовая задача: структурные элементы, составление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15.02.2023 02.03.2023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https://uchebnik.mos.ru/material_view/atomic_objects/7558185?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https://uchebnik.mos.ru/material_view/atomic_objects/7409986?</w:t>
            </w:r>
          </w:p>
          <w:p w:rsidR="008B4957" w:rsidRDefault="00856B15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8B4957" w:rsidRPr="003879E2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03.03.2023 10.03.2023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«сколько всего», «</w:t>
            </w:r>
            <w:proofErr w:type="spellStart"/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spellEnd"/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</w:t>
            </w:r>
          </w:p>
          <w:p w:rsidR="008B4957" w:rsidRPr="003879E2" w:rsidRDefault="00856B15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/4138/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/302251/</w:t>
            </w:r>
          </w:p>
        </w:tc>
      </w:tr>
      <w:tr w:rsidR="008B495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Выбор и запись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13.03.2023 17.03.2023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r w:rsidRPr="003879E2">
              <w:rPr>
                <w:lang w:val="ru-RU"/>
              </w:rPr>
              <w:br/>
            </w:r>
            <w:proofErr w:type="spell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Иллюстрация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ситуации с использованием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 на модели;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https://resh.edu.ru/subject/lesson/4095/start/272725/</w:t>
            </w:r>
          </w:p>
        </w:tc>
      </w:tr>
      <w:tr w:rsidR="008B495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20.03.2023 03.04.2023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«сколько всего», «</w:t>
            </w:r>
            <w:proofErr w:type="spellStart"/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spellEnd"/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</w:t>
            </w:r>
          </w:p>
          <w:p w:rsidR="008B4957" w:rsidRPr="003879E2" w:rsidRDefault="00856B15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https://uchebnik.mos.ru/material_view/atomic_objects/7555329? menuReferrer=catalogue</w:t>
            </w:r>
          </w:p>
        </w:tc>
      </w:tr>
      <w:tr w:rsidR="008B495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Обнаружение недостающего элемента задачи, дополнение текста задачи числовыми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04.04.2023 10.04.2023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r w:rsidRPr="003879E2">
              <w:rPr>
                <w:lang w:val="ru-RU"/>
              </w:rPr>
              <w:br/>
            </w:r>
            <w:proofErr w:type="spell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Иллюстрация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ситуации с использованием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 на модели;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/8958649?</w:t>
            </w:r>
          </w:p>
          <w:p w:rsidR="008B4957" w:rsidRDefault="00856B15">
            <w:pPr>
              <w:autoSpaceDE w:val="0"/>
              <w:autoSpaceDN w:val="0"/>
              <w:spacing w:before="18" w:after="0" w:line="245" w:lineRule="auto"/>
              <w:ind w:left="72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https://uchebnik.mos.ru/material_view/atomic_objects/7791080?</w:t>
            </w:r>
          </w:p>
          <w:p w:rsidR="008B4957" w:rsidRDefault="00856B15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8B4957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B4957"/>
        </w:tc>
      </w:tr>
      <w:tr w:rsidR="008B4957" w:rsidRPr="003879E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8B495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объектов на плоскости, 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пространстве: слева/справа,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сверху/снизу, </w:t>
            </w:r>
            <w:proofErr w:type="gramStart"/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между</w:t>
            </w:r>
            <w:proofErr w:type="gramEnd"/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</w:t>
            </w:r>
            <w:r w:rsidRPr="003879E2">
              <w:rPr>
                <w:lang w:val="ru-RU"/>
              </w:rPr>
              <w:br/>
            </w:r>
            <w:proofErr w:type="gramStart"/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установление</w:t>
            </w:r>
            <w:proofErr w:type="gramEnd"/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11.04.2023 13.04.2023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и называние известных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фигур, обнаружение 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 мире их моделей;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упражнения: «Угадай фигуру по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описанию», «Расположи фигуры в заданном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порядке», «Найди модели фигур в классе» и т. п.;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https://resh.edu.ru/subject/lesson/5194/start/121548/</w:t>
            </w:r>
          </w:p>
        </w:tc>
      </w:tr>
      <w:tr w:rsidR="008B4957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14.04.2023 18.04.2023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пар: объект и его отражение;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https://www.youtube.com/watch?v=DpeJAZElNqg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510"/>
        <w:gridCol w:w="528"/>
        <w:gridCol w:w="1104"/>
        <w:gridCol w:w="1142"/>
        <w:gridCol w:w="864"/>
        <w:gridCol w:w="3506"/>
        <w:gridCol w:w="1236"/>
        <w:gridCol w:w="4216"/>
      </w:tblGrid>
      <w:tr w:rsidR="008B495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Геометрические фигуры: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распознавание круга,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19.04.2023 25.04.2023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отрезка, ломаной, длины стороны квадрата, сторон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прямоугольника. Комментирование хода 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 работы; установление соответствия результата и поставленного вопроса;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Предметное моделирование заданной фигуры из различных материалов (бумаги, палочек,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трубочек, проволоки и пр.), составление из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других геометрических фигур;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atomic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objects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/7408621?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https://uchebnik.mos.ru/material_view/atomic_objects/7408572?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https://uchebnik.mos.ru/material_view/atomic_objects/8763970?</w:t>
            </w:r>
          </w:p>
          <w:p w:rsidR="008B4957" w:rsidRDefault="00856B15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8B4957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отрезка, квадрата, треугольника с помощью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линейки; измерение длины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 w:rsidP="000732A8">
            <w:pPr>
              <w:autoSpaceDE w:val="0"/>
              <w:autoSpaceDN w:val="0"/>
              <w:spacing w:before="8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26.04.2023 03.05.2023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отрезка, ломаной, длины стороны квадрата, сторон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прямоугольника. Комментирование хода 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 работы; установление соответствия результата и поставленного вопроса;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свойств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 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0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https://www.youtube.com/watch?v=0rD9B7IYiMw</w:t>
            </w:r>
          </w:p>
        </w:tc>
      </w:tr>
      <w:tr w:rsidR="008B495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Длина стороны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04.05.2023 05.05.2023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отрезка, ломаной, длины стороны квадрата, сторон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прямоугольника. Комментирование хода 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 работы; установление соответствия результата и поставленного вопроса;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https://www.youtube.com/watch?v=Rih-KrcMNW4</w:t>
            </w:r>
          </w:p>
        </w:tc>
      </w:tr>
      <w:tr w:rsidR="008B4957" w:rsidRPr="003879E2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08.05.2023 10.05.2023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графические 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измерительные действия в работе с карандашом и линейкой: копирование, рисование фигур по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инструкции;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задания: узоры и орнаменты.</w:t>
            </w:r>
          </w:p>
          <w:p w:rsidR="008B4957" w:rsidRPr="003879E2" w:rsidRDefault="00856B15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инструкции изображения узора, линии (по клеткам);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QhG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WfE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iBM</w:t>
            </w:r>
            <w:proofErr w:type="spellEnd"/>
          </w:p>
        </w:tc>
      </w:tr>
      <w:tr w:rsidR="008B4957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B4957"/>
        </w:tc>
      </w:tr>
      <w:tr w:rsidR="008B495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8B4957">
        <w:trPr>
          <w:trHeight w:hRule="exact" w:val="13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Сбор данных об объекте по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образцу. Характеристики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объекта, группы объектов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(количество, форма, размер);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предметов по образцу (по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11.05.2023 12.05.2023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наблюдение: распознавание в окружающем мире ситуаций, которые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целесообразно сформулировать на языке математики и решить математическими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https://interneturok.ru/lesson/matematika/1-klass/nachalnoe-znakomstvo-s-matematikoj/sravnenie-predmetov-raspolozhenie-predmetov-po-razmeru?block=player</w:t>
            </w:r>
          </w:p>
        </w:tc>
      </w:tr>
      <w:tr w:rsidR="008B495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15.05.2023 16.05.2023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содержащими математическую информацию. Формулирование вопросов и ответов по рисунку (иллюстрации, модели). Упорядочение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математических объектов с опорой на рисунок, сюжетную ситуацию и пр.;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https://www.youtube.com/watch?v=PtvMZO8rssE</w:t>
            </w:r>
          </w:p>
        </w:tc>
      </w:tr>
      <w:tr w:rsidR="008B495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0" w:lineRule="auto"/>
              <w:ind w:left="72" w:right="92"/>
              <w:jc w:val="both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Закономерность в ряду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заданных объектов: её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17.05.2023 18.05.2023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 …».Верно или неверно: формулирование и проверка 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https://www.youtube.com/watch?v=TTY-p9I9YdI https://www.youtube.com/watch?v=UHtm_rTIWf4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510"/>
        <w:gridCol w:w="528"/>
        <w:gridCol w:w="1104"/>
        <w:gridCol w:w="1142"/>
        <w:gridCol w:w="864"/>
        <w:gridCol w:w="3506"/>
        <w:gridCol w:w="1236"/>
        <w:gridCol w:w="4216"/>
      </w:tblGrid>
      <w:tr w:rsidR="008B495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(ложные) предложения,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составленные относительно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заданного набора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19.05.2023 22.05.2023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числами в окружающем мире, описание словами наблюдаемых фактов,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положениярисунка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числа, задания и пр. на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странице, на листе бумаги;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https://www.youtube.com/watch?v=zY1udAtC00E</w:t>
            </w:r>
          </w:p>
        </w:tc>
      </w:tr>
      <w:tr w:rsidR="008B495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таблицы (содержащей не более четырёх данных);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23.05.2023 24.05.2023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упп предметов (цвет, форма, величина,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количество, назначение и др.). Таблица как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https://uchebnik.mos.ru/material_view/atomic_objects/9066185?</w:t>
            </w:r>
          </w:p>
          <w:p w:rsidR="008B4957" w:rsidRDefault="00856B15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menuReferrer=catalogue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https://uchebnik.mos.ru/material_view/atomic_objects/9078951?</w:t>
            </w:r>
          </w:p>
          <w:p w:rsidR="008B4957" w:rsidRDefault="00856B15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menuReferrer=catalogue</w:t>
            </w:r>
          </w:p>
        </w:tc>
      </w:tr>
      <w:tr w:rsidR="008B495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рисунка, схемы 1—2 числовыми данными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25.05.2023 26.05.2023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упп предметов (цвет, форма, величина,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количество, назначение и др.). Таблица как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https://uchebnik.mos.ru/material_view/atomic_objects/7676438? menuReferrer=catalogue</w:t>
            </w:r>
          </w:p>
        </w:tc>
      </w:tr>
      <w:tr w:rsidR="008B4957" w:rsidRPr="003879E2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связанных с вычислениями, измерением длины, построением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29.05.2023 31.05.2023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содержащими математическую информацию. Формулирование вопросов и ответов по рисунку (иллюстрации, модели). Упорядочение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математических объектов с опорой на рисунок, сюжетную ситуацию и пр.;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</w:t>
            </w: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_40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pedwy</w:t>
            </w:r>
            <w:proofErr w:type="spellEnd"/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</w:tr>
      <w:tr w:rsidR="008B4957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B4957"/>
        </w:tc>
      </w:tr>
      <w:tr w:rsidR="008B4957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B4957"/>
        </w:tc>
      </w:tr>
      <w:tr w:rsidR="008B4957">
        <w:trPr>
          <w:trHeight w:hRule="exact" w:val="520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160</w:t>
            </w:r>
          </w:p>
        </w:tc>
        <w:tc>
          <w:tcPr>
            <w:tcW w:w="9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B4957"/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76" w:line="220" w:lineRule="exact"/>
      </w:pPr>
    </w:p>
    <w:p w:rsidR="008B4957" w:rsidRDefault="00856B15">
      <w:pPr>
        <w:autoSpaceDE w:val="0"/>
        <w:autoSpaceDN w:val="0"/>
        <w:spacing w:after="276" w:line="233" w:lineRule="auto"/>
      </w:pPr>
      <w:r>
        <w:rPr>
          <w:rFonts w:ascii="Times New Roman" w:eastAsia="Times New Roman" w:hAnsi="Times New Roman"/>
          <w:b/>
          <w:color w:val="000000"/>
          <w:w w:val="98"/>
          <w:sz w:val="21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>
        <w:trPr>
          <w:trHeight w:hRule="exact" w:val="428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п/п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Тема урока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Количество часов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изучения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62" w:lineRule="auto"/>
              <w:ind w:left="6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Виды, формы контроля</w:t>
            </w:r>
          </w:p>
        </w:tc>
      </w:tr>
      <w:tr w:rsidR="008B4957">
        <w:trPr>
          <w:trHeight w:hRule="exact" w:val="714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957" w:rsidRDefault="008B4957"/>
        </w:tc>
      </w:tr>
      <w:tr w:rsidR="008B4957" w:rsidRPr="003879E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Сравниваем предметы по свойствам.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01.09.2022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Сравниваем предметы по свойствам.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 w:rsidRPr="003879E2">
        <w:trPr>
          <w:trHeight w:hRule="exact" w:val="21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Взаимное расположение предметов 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пространстве и на плоскости (выше—</w:t>
            </w:r>
            <w:proofErr w:type="gramStart"/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иже, слева—справа, сверху—снизу, ближе—дальше, между и пр.).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71" w:lineRule="auto"/>
              <w:ind w:left="62" w:right="576"/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Знакомство с таблицей. Чтение 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заполнение таблицы.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Интерпретация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таблицы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07.09.2022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 w:rsidRPr="003879E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62" w:right="720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Сравниваем. Сбор и представление информации, связанной со счетом (пересчетом), измерением величин; фиксирование, анализ полученной информации.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62" w:lineRule="auto"/>
              <w:ind w:left="62" w:right="144"/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Счет предметов. Чтение и запись чисел от нуля до десяти.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62" w:lineRule="auto"/>
              <w:ind w:left="62" w:right="288"/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Сравнение и упорядочение чисел, знаки сравнения.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2.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Конструируем. Измерение величин;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сравнение и упорядочение величин. Тест по теме « Чтение и запись чисел от нуля до десяти».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Сложение. Названия компонентов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арифметических действий, знаки действий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15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17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81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Находим фигуры.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Распознавание и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изображение геометрических фигур: точка, линия (кривая, прямая), отрезок, ломаная, угол, многоугольник, треугольник,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прямоугольник, квадрат, окружность, круг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19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1900" w:h="16840"/>
          <w:pgMar w:top="296" w:right="556" w:bottom="1188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 w:rsidRPr="003879E2">
        <w:trPr>
          <w:trHeight w:hRule="exact" w:val="18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«Шагаем» по линейке. Вправо. Влево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8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Вычитание. Названия компонентов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арифметических действий, знаки действий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.09.2022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 w:rsidP="00BA3ACA">
            <w:pPr>
              <w:autoSpaceDE w:val="0"/>
              <w:autoSpaceDN w:val="0"/>
              <w:spacing w:before="84" w:after="0" w:line="271" w:lineRule="auto"/>
              <w:ind w:left="62" w:right="144"/>
              <w:rPr>
                <w:b/>
                <w:lang w:val="ru-RU"/>
              </w:rPr>
            </w:pPr>
            <w:r w:rsidRPr="00BA3ACA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  <w:lang w:val="ru-RU"/>
              </w:rPr>
              <w:t>Входная диагностика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22</w:t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09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Входной контроль</w:t>
            </w:r>
          </w:p>
        </w:tc>
      </w:tr>
      <w:tr w:rsidR="008B4957" w:rsidRPr="003879E2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Сравниваем. </w:t>
            </w:r>
            <w:proofErr w:type="gramStart"/>
            <w:r w:rsidR="00BA3ACA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Ориентировка в понятиях содержащие отношения «больше (меньше) на…», «больше (меньше) в…»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26.09.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Готовимся решать задачи. Планирование хода решения задачи.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27</w:t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09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134" w:right="14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Практическая работа;</w:t>
            </w:r>
          </w:p>
        </w:tc>
      </w:tr>
      <w:tr w:rsidR="008B4957" w:rsidRPr="003879E2">
        <w:trPr>
          <w:trHeight w:hRule="exact" w:val="129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/>
              <w:ind w:left="62"/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Решение текстовых задач арифметическим способом. Представление текста задачи (схема, таблица).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Тест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вычитание».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28.09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3879E2">
              <w:rPr>
                <w:lang w:val="ru-RU"/>
              </w:rPr>
              <w:tab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контроль;</w:t>
            </w:r>
          </w:p>
        </w:tc>
      </w:tr>
      <w:tr w:rsidR="008B4957" w:rsidRPr="003879E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Решение текстовых задач арифметическим способом. Представление текста задачи (схема, таблица)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29.09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Решение текстовых задач арифметическим способом. Представление текста задачи (схема, таблица)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 w:rsidRPr="003879E2">
        <w:trPr>
          <w:trHeight w:hRule="exact" w:val="16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Таблица сложения. Чтение и заполнение таблицы.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BA3ACA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 w:rsidP="00BA3ACA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Вычитаем числа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3879E2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856B15"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288"/>
              <w:rPr>
                <w:lang w:val="ru-RU"/>
              </w:rPr>
            </w:pPr>
            <w:r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BA3ACA">
        <w:trPr>
          <w:trHeight w:hRule="exact" w:val="4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цифры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856B15"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4" w:after="0" w:line="233" w:lineRule="auto"/>
              <w:rPr>
                <w:lang w:val="ru-RU"/>
              </w:rPr>
            </w:pPr>
            <w:r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</w:t>
            </w:r>
          </w:p>
        </w:tc>
      </w:tr>
      <w:tr w:rsidR="008B4957" w:rsidRPr="003879E2">
        <w:trPr>
          <w:trHeight w:hRule="exact" w:val="15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Знакомимся с цифрой и число 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047B4D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10</w:t>
            </w:r>
            <w:r w:rsidR="00856B15"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.10.2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8B4957" w:rsidRPr="003879E2" w:rsidRDefault="008B4957">
      <w:pPr>
        <w:autoSpaceDE w:val="0"/>
        <w:autoSpaceDN w:val="0"/>
        <w:spacing w:after="0" w:line="14" w:lineRule="exact"/>
        <w:rPr>
          <w:lang w:val="ru-RU"/>
        </w:rPr>
      </w:pP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84" w:right="556" w:bottom="308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62" w:lineRule="auto"/>
              <w:ind w:left="62" w:right="144"/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Геометрические величины и их измерение.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длины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отрезка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11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.10.2022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Единицы длины ( см 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12.10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 w:rsidRPr="003879E2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Увеличиваем, уменьшаем число на 1</w:t>
            </w:r>
            <w:r w:rsid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,</w:t>
            </w:r>
            <w:r w:rsidR="00BA3ACA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на 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13.10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134" w:right="14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Практическая работа;</w:t>
            </w:r>
          </w:p>
        </w:tc>
      </w:tr>
      <w:tr w:rsidR="008B4957" w:rsidRPr="003879E2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 w:rsidP="00BA3ACA">
            <w:pPr>
              <w:autoSpaceDE w:val="0"/>
              <w:autoSpaceDN w:val="0"/>
              <w:spacing w:before="84" w:after="0" w:line="233" w:lineRule="auto"/>
              <w:ind w:left="62"/>
              <w:rPr>
                <w:b/>
                <w:lang w:val="ru-RU"/>
              </w:rPr>
            </w:pPr>
            <w:r w:rsidRPr="00BA3ACA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  <w:lang w:val="ru-RU"/>
              </w:rPr>
              <w:t>Диагностическая работа за 1 четверть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BA3ACA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17.10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 w:rsidP="00BA3ACA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  <w:r w:rsid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Тестирование </w:t>
            </w:r>
          </w:p>
        </w:tc>
      </w:tr>
      <w:tr w:rsidR="008B4957" w:rsidRPr="003879E2">
        <w:trPr>
          <w:trHeight w:hRule="exact" w:val="18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Чтение и запись числа 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7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Единицы длины ( дм 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 w:rsidRPr="003879E2">
        <w:trPr>
          <w:trHeight w:hRule="exact" w:val="16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71" w:lineRule="auto"/>
              <w:ind w:left="62" w:right="8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Знакомимся с многоугольниками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( 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треугольник, четырехугольник, пятиугольник и др.)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7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 w:rsidP="00047B4D">
            <w:pPr>
              <w:autoSpaceDE w:val="0"/>
              <w:autoSpaceDN w:val="0"/>
              <w:spacing w:before="82" w:after="0" w:line="262" w:lineRule="auto"/>
              <w:ind w:left="6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Решаем задачи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2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24.1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0.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Чтение и запись чисел от нуля до двадцати.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от одиннадцати до двадцати.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26.10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tab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3879E2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от одиннадцати до двадцати.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27.10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100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Измеряем длину в сантиметрах и дециметрах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tab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3879E2">
        <w:trPr>
          <w:trHeight w:hRule="exact" w:val="15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100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Измеряем длину в сантиметрах и дециметрах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8.11.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8B4957" w:rsidRPr="003879E2" w:rsidRDefault="008B4957">
      <w:pPr>
        <w:autoSpaceDE w:val="0"/>
        <w:autoSpaceDN w:val="0"/>
        <w:spacing w:after="0" w:line="14" w:lineRule="exact"/>
        <w:rPr>
          <w:lang w:val="ru-RU"/>
        </w:rPr>
      </w:pP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84" w:right="556" w:bottom="530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Составляем задачи.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4" w:after="0" w:line="230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 w:rsidP="003879E2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9.11.2022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Составляем задачи.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от 1 до 20.</w:t>
            </w:r>
          </w:p>
          <w:p w:rsidR="008B4957" w:rsidRPr="003879E2" w:rsidRDefault="00856B15" w:rsidP="00BA3ACA">
            <w:pPr>
              <w:autoSpaceDE w:val="0"/>
              <w:autoSpaceDN w:val="0"/>
              <w:spacing w:before="62" w:after="0" w:line="262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4" w:after="0" w:line="230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15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39.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Таблица умножения. Учимся выполнять умножение.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15.11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Учимся выполнять умножение.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16.11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Составляем и решаем задачи.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2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42.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от 1 до 20.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21.11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tab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3879E2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62" w:lineRule="auto"/>
              <w:ind w:left="62" w:right="43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от 1 до 20.  Тест по теме «Числа от 1 до 20».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 w:rsidP="003879E2">
            <w:pPr>
              <w:autoSpaceDE w:val="0"/>
              <w:autoSpaceDN w:val="0"/>
              <w:spacing w:before="82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22.11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 w:rsidP="00047B4D">
            <w:pPr>
              <w:autoSpaceDE w:val="0"/>
              <w:autoSpaceDN w:val="0"/>
              <w:spacing w:before="82" w:after="0" w:line="233" w:lineRule="auto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11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Умножаем числа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 w:rsidP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23.11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proofErr w:type="spell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Умн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ожаем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числа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24.11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tab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3879E2">
        <w:trPr>
          <w:trHeight w:hRule="exact" w:val="42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Решаем задачи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BA3ACA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28.11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</w:t>
            </w:r>
          </w:p>
        </w:tc>
      </w:tr>
      <w:tr w:rsidR="008B4957" w:rsidRPr="003879E2">
        <w:trPr>
          <w:trHeight w:hRule="exact" w:val="129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/>
              <w:ind w:left="62"/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Проверяем,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верно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ли что... Построение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простейших выражений с помощью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логических связок и слов 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( 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«верно/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неверно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…» 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истинность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утверждений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29.11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tab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3879E2">
        <w:trPr>
          <w:trHeight w:hRule="exact" w:val="15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Деление. Названия компонентов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арифметических действий, знаки действий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30.11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8B4957" w:rsidRPr="003879E2" w:rsidRDefault="008B4957">
      <w:pPr>
        <w:autoSpaceDE w:val="0"/>
        <w:autoSpaceDN w:val="0"/>
        <w:spacing w:after="0" w:line="14" w:lineRule="exact"/>
        <w:rPr>
          <w:lang w:val="ru-RU"/>
        </w:rPr>
      </w:pP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84" w:right="556" w:bottom="1018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 w:rsidRPr="003879E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Учимся выполнять деление Делим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числа. Делим числа на равные части.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3879E2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.12.2022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 w:rsidTr="00BA3ACA">
        <w:trPr>
          <w:trHeight w:hRule="exact" w:val="9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50.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62" w:lineRule="auto"/>
              <w:ind w:left="62" w:right="288"/>
              <w:rPr>
                <w:lang w:val="ru-RU"/>
              </w:rPr>
            </w:pP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Учимся выполнять деление Делим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числа. Делим числа на равные части.</w:t>
            </w:r>
          </w:p>
          <w:p w:rsidR="008B4957" w:rsidRPr="003879E2" w:rsidRDefault="00856B15" w:rsidP="00BA3ACA">
            <w:pPr>
              <w:autoSpaceDE w:val="0"/>
              <w:autoSpaceDN w:val="0"/>
              <w:spacing w:before="60" w:after="0" w:line="262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5.12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</w:t>
            </w:r>
            <w:r w:rsid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170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Сравниваем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6.12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3879E2" w:rsidP="003879E2">
            <w:pPr>
              <w:autoSpaceDE w:val="0"/>
              <w:autoSpaceDN w:val="0"/>
              <w:spacing w:before="8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7.12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</w:t>
            </w:r>
            <w:r w:rsid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tab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3879E2">
        <w:trPr>
          <w:trHeight w:hRule="exact" w:val="15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второго десятка.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BA3ACA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33" w:lineRule="auto"/>
              <w:ind w:left="6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144ED6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8.12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144ED6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Работаем с числами второго десятка.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12.12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15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2" w:after="0" w:line="233" w:lineRule="auto"/>
              <w:ind w:left="47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Решаем задачи.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2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13.12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144ED6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Складываем и вычитаем числа</w:t>
            </w:r>
            <w:r w:rsid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. </w:t>
            </w:r>
            <w:r w:rsidR="00BA3ACA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Составление примеров на сложение и вычитание.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14.12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контроль;</w:t>
            </w:r>
          </w:p>
        </w:tc>
      </w:tr>
      <w:tr w:rsidR="008B4957" w:rsidRPr="003879E2">
        <w:trPr>
          <w:trHeight w:hRule="exact" w:val="18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BA3ACA">
            <w:pPr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Умножение и деление чисел.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BA3ACA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15.12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8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>
            <w:pPr>
              <w:autoSpaceDE w:val="0"/>
              <w:autoSpaceDN w:val="0"/>
              <w:spacing w:before="84" w:after="0" w:line="233" w:lineRule="auto"/>
              <w:ind w:left="62"/>
              <w:rPr>
                <w:b/>
                <w:lang w:val="ru-RU"/>
              </w:rPr>
            </w:pPr>
            <w:r w:rsidRPr="00BA3ACA">
              <w:rPr>
                <w:b/>
                <w:lang w:val="ru-RU"/>
              </w:rPr>
              <w:t>Диагностическая работа за 2 четверть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BA3ACA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 w:rsidP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19.12.2022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 w:rsidP="00BA3ACA">
            <w:pPr>
              <w:autoSpaceDE w:val="0"/>
              <w:autoSpaceDN w:val="0"/>
              <w:spacing w:before="84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  <w:r w:rsid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Тестирование </w:t>
            </w:r>
          </w:p>
        </w:tc>
      </w:tr>
      <w:tr w:rsidR="008B4957" w:rsidRPr="003879E2">
        <w:trPr>
          <w:trHeight w:hRule="exact" w:val="185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Решаем задачи разными способами.</w:t>
            </w:r>
          </w:p>
          <w:p w:rsidR="008B4957" w:rsidRPr="003879E2" w:rsidRDefault="008B4957">
            <w:pPr>
              <w:autoSpaceDE w:val="0"/>
              <w:autoSpaceDN w:val="0"/>
              <w:spacing w:before="62" w:after="0" w:line="230" w:lineRule="auto"/>
              <w:ind w:left="62"/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20.12.2022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8B4957" w:rsidRPr="003879E2" w:rsidRDefault="008B4957">
      <w:pPr>
        <w:autoSpaceDE w:val="0"/>
        <w:autoSpaceDN w:val="0"/>
        <w:spacing w:after="0" w:line="14" w:lineRule="exact"/>
        <w:rPr>
          <w:lang w:val="ru-RU"/>
        </w:rPr>
      </w:pP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84" w:right="556" w:bottom="364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21.12.2022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22.12.2022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26.12.2022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144ED6">
        <w:trPr>
          <w:trHeight w:hRule="exact" w:val="18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3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Использование свойств арифметических действий в вычислениях (перестановка и группировка слагаемых в сумме)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Проверочная работа № 6 «Использование свойств арифметических действий в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вычислениях»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27.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144ED6">
        <w:trPr>
          <w:trHeight w:hRule="exact" w:val="4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Сложение чисел с 0. Свойства вычитания.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28.12.2022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</w:t>
            </w:r>
          </w:p>
        </w:tc>
      </w:tr>
      <w:tr w:rsidR="008B4957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71" w:lineRule="auto"/>
              <w:ind w:left="62" w:right="576"/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 чисел первого десятка.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разными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способами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.01.2023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 w:rsidRPr="00144ED6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66.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71" w:lineRule="auto"/>
              <w:ind w:left="62" w:right="576"/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 чисел первого десятка.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разными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способами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10.01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3879E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2" w:after="0" w:line="271" w:lineRule="auto"/>
              <w:ind w:left="62" w:right="576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 чисел первого десятка. </w:t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Решение задач разными </w:t>
            </w:r>
            <w:r w:rsidRPr="00144ED6">
              <w:rPr>
                <w:lang w:val="ru-RU"/>
              </w:rPr>
              <w:br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способами.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2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2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11.01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 свойств арифметических действий в вычислениях (перестановка и группировка слагаемых в сумме)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16.01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144ED6">
        <w:trPr>
          <w:trHeight w:hRule="exact" w:val="10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Шар. Куб. Распознавание и называние: куб, шар. Использование чертежных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инструментов для выполнения построений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17.01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3879E2">
        <w:trPr>
          <w:trHeight w:hRule="exact" w:val="157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71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Шар. Куб. Распознавание и называние: куб, шар. Использование чертежных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инструментов для выполнения построений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18.01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8B4957" w:rsidRPr="003879E2" w:rsidRDefault="008B4957">
      <w:pPr>
        <w:autoSpaceDE w:val="0"/>
        <w:autoSpaceDN w:val="0"/>
        <w:spacing w:after="0" w:line="14" w:lineRule="exact"/>
        <w:rPr>
          <w:lang w:val="ru-RU"/>
        </w:rPr>
      </w:pP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84" w:right="556" w:bottom="790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 w:rsidRPr="003879E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Сложение с числом 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19.01.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144ED6" w:rsidTr="00047B4D">
        <w:trPr>
          <w:trHeight w:hRule="exact" w:val="9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73.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 w:rsidP="00047B4D">
            <w:pPr>
              <w:tabs>
                <w:tab w:val="left" w:pos="4038"/>
              </w:tabs>
              <w:autoSpaceDE w:val="0"/>
              <w:autoSpaceDN w:val="0"/>
              <w:spacing w:before="86" w:after="0" w:line="262" w:lineRule="auto"/>
              <w:ind w:left="62" w:right="576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Сложение с числом 0.  Тест по теме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«П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ерестановка чисел при сложении».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23.01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контроль;</w:t>
            </w:r>
          </w:p>
        </w:tc>
      </w:tr>
      <w:tr w:rsidR="008B4957" w:rsidRPr="003879E2">
        <w:trPr>
          <w:trHeight w:hRule="exact" w:val="15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Свойства вычитания.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 w:rsidP="00144ED6">
            <w:pPr>
              <w:autoSpaceDE w:val="0"/>
              <w:autoSpaceDN w:val="0"/>
              <w:spacing w:before="84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24.01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Вычитание числа 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25.01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8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Вычитание числа 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26.01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144ED6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Свойства арифметических действий.</w:t>
            </w:r>
          </w:p>
          <w:p w:rsidR="008B4957" w:rsidRPr="003879E2" w:rsidRDefault="00856B15" w:rsidP="00BA3ACA">
            <w:pPr>
              <w:autoSpaceDE w:val="0"/>
              <w:autoSpaceDN w:val="0"/>
              <w:spacing w:before="62" w:after="0" w:line="262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30.01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контроль;</w:t>
            </w:r>
          </w:p>
        </w:tc>
      </w:tr>
      <w:tr w:rsidR="008B4957" w:rsidRPr="00144ED6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100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Деление на группы по несколько предметов.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31.01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контроль;</w:t>
            </w:r>
          </w:p>
        </w:tc>
      </w:tr>
      <w:tr w:rsidR="008B4957" w:rsidRPr="003879E2">
        <w:trPr>
          <w:trHeight w:hRule="exact" w:val="18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Сложение с числом 10.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.02.2023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работа;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Сложение с числом 10.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.02.2023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144ED6">
        <w:trPr>
          <w:trHeight w:hRule="exact" w:val="4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81.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 вычитание числа 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6.02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</w:t>
            </w:r>
          </w:p>
        </w:tc>
      </w:tr>
      <w:tr w:rsidR="008B4957" w:rsidRPr="00144ED6">
        <w:trPr>
          <w:trHeight w:hRule="exact" w:val="7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 и вычитание числа 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7.02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контроль;</w:t>
            </w:r>
          </w:p>
        </w:tc>
      </w:tr>
      <w:tr w:rsidR="008B4957" w:rsidRPr="00144ED6">
        <w:trPr>
          <w:trHeight w:hRule="exact" w:val="6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 и вычитание числа 2.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8.02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14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</w:tbl>
    <w:p w:rsidR="008B4957" w:rsidRPr="00144ED6" w:rsidRDefault="008B4957">
      <w:pPr>
        <w:autoSpaceDE w:val="0"/>
        <w:autoSpaceDN w:val="0"/>
        <w:spacing w:after="0" w:line="14" w:lineRule="exact"/>
        <w:rPr>
          <w:lang w:val="ru-RU"/>
        </w:rPr>
      </w:pPr>
    </w:p>
    <w:p w:rsidR="008B4957" w:rsidRPr="00144ED6" w:rsidRDefault="008B4957">
      <w:pPr>
        <w:rPr>
          <w:lang w:val="ru-RU"/>
        </w:rPr>
        <w:sectPr w:rsidR="008B4957" w:rsidRPr="00144ED6">
          <w:pgSz w:w="11900" w:h="16840"/>
          <w:pgMar w:top="284" w:right="556" w:bottom="940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Pr="00144ED6" w:rsidRDefault="008B49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 w:rsidRPr="003879E2">
        <w:trPr>
          <w:trHeight w:hRule="exact" w:val="187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 и вычитание числа 2.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9.02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3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контроль;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144ED6">
        <w:trPr>
          <w:trHeight w:hRule="exact" w:val="4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 и вычитание числа 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20.02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</w:t>
            </w:r>
          </w:p>
        </w:tc>
      </w:tr>
      <w:tr w:rsidR="008B4957" w:rsidRPr="00144ED6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 и вычитание числа 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21.02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144ED6" w:rsidTr="00BA3ACA">
        <w:trPr>
          <w:trHeight w:hRule="exact" w:val="8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BA3ACA" w:rsidP="00BA3ACA">
            <w:pPr>
              <w:autoSpaceDE w:val="0"/>
              <w:autoSpaceDN w:val="0"/>
              <w:spacing w:before="84" w:after="0" w:line="262" w:lineRule="auto"/>
              <w:ind w:left="62" w:right="15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Самостоятельная  работа 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«Сложение и вычитание чисел 2 и 3»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22.02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144ED6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и вычитание числа 4.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27.02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14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3879E2">
        <w:trPr>
          <w:trHeight w:hRule="exact" w:val="15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и вычитание числа 4.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28.02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3879E2">
        <w:trPr>
          <w:trHeight w:hRule="exact" w:val="15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90.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71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Прибавление и вычитание однозначного числа второго десятка без перехода через разряд и с переходом через разряд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7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BA3ACA">
            <w:pPr>
              <w:autoSpaceDE w:val="0"/>
              <w:autoSpaceDN w:val="0"/>
              <w:spacing w:before="88" w:after="0" w:line="262" w:lineRule="auto"/>
              <w:ind w:left="6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Самостоятельная работа 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«Сложение вычитание чисел 3-5»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8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15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 w:line="281" w:lineRule="auto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Устный опрос;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8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и вычитание числа 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9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95.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BA3ACA">
            <w:pPr>
              <w:autoSpaceDE w:val="0"/>
              <w:autoSpaceDN w:val="0"/>
              <w:spacing w:before="86" w:after="0" w:line="271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Сравнение и упорядочение чисел, знаки сравнения.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13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96.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BA3ACA">
            <w:pPr>
              <w:autoSpaceDE w:val="0"/>
              <w:autoSpaceDN w:val="0"/>
              <w:spacing w:before="86" w:after="0" w:line="262" w:lineRule="auto"/>
              <w:ind w:left="62" w:right="288"/>
              <w:rPr>
                <w:b/>
                <w:lang w:val="ru-RU"/>
              </w:rPr>
            </w:pPr>
            <w:r w:rsidRPr="00BA3ACA">
              <w:rPr>
                <w:b/>
                <w:lang w:val="ru-RU"/>
              </w:rPr>
              <w:t>Диагностическая работа за 3 четверть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14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BA3ACA" w:rsidRDefault="00856B15">
            <w:pPr>
              <w:autoSpaceDE w:val="0"/>
              <w:autoSpaceDN w:val="0"/>
              <w:spacing w:before="86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BA3ACA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тестирование</w:t>
            </w:r>
          </w:p>
        </w:tc>
      </w:tr>
      <w:tr w:rsidR="008B4957" w:rsidRPr="003879E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97.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Сравнение. Результат сравнения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15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.03.2023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6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98.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Задачи, содержащие отношения «больше (меньше)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на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…»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 w:rsidP="00047B4D">
            <w:pPr>
              <w:autoSpaceDE w:val="0"/>
              <w:autoSpaceDN w:val="0"/>
              <w:spacing w:before="84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1900" w:h="16840"/>
          <w:pgMar w:top="284" w:right="556" w:bottom="524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 w:rsidRPr="003879E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99.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288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Задачи, содержащие отношения «больше (меньше)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на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…»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20.03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 w:rsidRPr="00144ED6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100.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Увеличение числа на несколько единиц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 w:rsidP="00144ED6">
            <w:pPr>
              <w:autoSpaceDE w:val="0"/>
              <w:autoSpaceDN w:val="0"/>
              <w:spacing w:before="84" w:after="0" w:line="233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21.03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Практическая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144ED6">
        <w:trPr>
          <w:trHeight w:hRule="exact" w:val="12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101.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 w:rsidP="00047B4D">
            <w:pPr>
              <w:autoSpaceDE w:val="0"/>
              <w:autoSpaceDN w:val="0"/>
              <w:spacing w:before="88" w:after="0"/>
              <w:ind w:left="496" w:right="144" w:hanging="496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Увеличение числа на несколько единиц </w:t>
            </w:r>
            <w:r w:rsidRPr="003879E2">
              <w:rPr>
                <w:lang w:val="ru-RU"/>
              </w:rPr>
              <w:br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22.03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</w:t>
            </w:r>
            <w:r w:rsidR="00047B4D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Практическая </w:t>
            </w:r>
            <w:r w:rsidR="00047B4D" w:rsidRPr="00144ED6">
              <w:rPr>
                <w:lang w:val="ru-RU"/>
              </w:rPr>
              <w:tab/>
            </w:r>
            <w:r w:rsidR="00047B4D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работа;</w:t>
            </w:r>
          </w:p>
        </w:tc>
      </w:tr>
      <w:tr w:rsidR="008B4957" w:rsidRPr="00144ED6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102.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Уменьшение числа на несколько единиц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23.03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контроль;</w:t>
            </w:r>
          </w:p>
        </w:tc>
      </w:tr>
      <w:tr w:rsidR="008B4957" w:rsidRPr="00144ED6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103.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Уменьшение числа на несколько единиц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0" w:lineRule="auto"/>
              <w:ind w:left="64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144ED6">
            <w:pPr>
              <w:autoSpaceDE w:val="0"/>
              <w:autoSpaceDN w:val="0"/>
              <w:spacing w:before="8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856B15"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Письменный </w:t>
            </w:r>
            <w:r w:rsidRPr="00144ED6">
              <w:rPr>
                <w:lang w:val="ru-RU"/>
              </w:rPr>
              <w:tab/>
            </w: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контроль;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144ED6" w:rsidRDefault="00856B15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104.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</w:pPr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. </w:t>
            </w:r>
            <w:proofErr w:type="spellStart"/>
            <w:r w:rsidRPr="00144ED6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Прибав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 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7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105.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вычитание числа  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8" w:after="0" w:line="230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106.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 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 w:rsidRPr="003879E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107.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Прибавление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вычитание числа  7.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  <w:proofErr w:type="spellEnd"/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2" w:after="0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108.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tabs>
                <w:tab w:val="left" w:pos="496"/>
              </w:tabs>
              <w:autoSpaceDE w:val="0"/>
              <w:autoSpaceDN w:val="0"/>
              <w:spacing w:before="84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Закрепление пройденного материала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Практическая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>
              <w:tab/>
            </w:r>
            <w:proofErr w:type="spellStart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</w:t>
            </w:r>
            <w:proofErr w:type="spellEnd"/>
            <w:r w:rsidR="00047B4D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;</w:t>
            </w:r>
          </w:p>
        </w:tc>
      </w:tr>
      <w:tr w:rsidR="008B4957" w:rsidRPr="003879E2">
        <w:trPr>
          <w:trHeight w:hRule="exact" w:val="143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109.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Прибавление  и вычитание числа  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8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3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8" w:after="0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110.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Прибавление  и вычитание числа  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42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111.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Прибавление  и вычитание числа  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18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112.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047B4D">
            <w:pPr>
              <w:tabs>
                <w:tab w:val="left" w:pos="496"/>
              </w:tabs>
              <w:autoSpaceDE w:val="0"/>
              <w:autoSpaceDN w:val="0"/>
              <w:spacing w:before="84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Проверочная работа </w:t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«Сложение и </w:t>
            </w:r>
            <w:r w:rsidR="00856B15" w:rsidRPr="003879E2">
              <w:rPr>
                <w:lang w:val="ru-RU"/>
              </w:rPr>
              <w:tab/>
            </w:r>
            <w:r w:rsidR="00856B15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вычитание чисел 8-9»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B4957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19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 w:rsidRPr="003879E2">
        <w:trPr>
          <w:trHeight w:hRule="exact" w:val="129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113.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113. Связь вычитания со сложением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  <w:tr w:rsidR="008B4957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114.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114. Связь вычитания со сложением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 w:rsidRPr="003879E2">
        <w:trPr>
          <w:trHeight w:hRule="exact" w:val="12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115.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71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Повторение материала по теме «Сложение и вычитание чисел второго десятка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переходом через разряд».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/>
              <w:ind w:left="134" w:hanging="13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Самооценка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использованием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«О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ценочного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листа»;</w:t>
            </w:r>
          </w:p>
        </w:tc>
      </w:tr>
    </w:tbl>
    <w:p w:rsidR="008B4957" w:rsidRPr="003879E2" w:rsidRDefault="008B4957">
      <w:pPr>
        <w:autoSpaceDE w:val="0"/>
        <w:autoSpaceDN w:val="0"/>
        <w:spacing w:after="0" w:line="14" w:lineRule="exact"/>
        <w:rPr>
          <w:lang w:val="ru-RU"/>
        </w:rPr>
      </w:pP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84" w:right="556" w:bottom="390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Pr="003879E2" w:rsidRDefault="008B49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498"/>
        <w:gridCol w:w="4052"/>
        <w:gridCol w:w="630"/>
        <w:gridCol w:w="1400"/>
        <w:gridCol w:w="1440"/>
        <w:gridCol w:w="1066"/>
        <w:gridCol w:w="1576"/>
      </w:tblGrid>
      <w:tr w:rsidR="008B4957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116.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Повторение материала по теме «Сложение и вычитание чисел второго десятка с </w:t>
            </w:r>
            <w:r w:rsidRPr="003879E2">
              <w:rPr>
                <w:lang w:val="ru-RU"/>
              </w:rPr>
              <w:br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переходом через разряд».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8B4957">
        <w:trPr>
          <w:trHeight w:hRule="exact" w:val="129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117.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6" w:after="0" w:line="262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вычитание. Скобки. Числовые выражения со скобками, вида: (а ± в) ±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6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.04.2023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>
        <w:trPr>
          <w:trHeight w:hRule="exact" w:val="129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118.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144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вычитание. Скобки. Числовые выражения со скобками, вида: (а ± в) ±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02.05.2023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158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119.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 w:rsidP="00047B4D">
            <w:pPr>
              <w:autoSpaceDE w:val="0"/>
              <w:autoSpaceDN w:val="0"/>
              <w:spacing w:before="84" w:after="0" w:line="281" w:lineRule="auto"/>
              <w:ind w:left="496" w:right="720" w:hanging="496"/>
              <w:rPr>
                <w:b/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Сложение и вычитание. Скобки. Числовые выражения со скобками, вида: (а ± в) ± </w:t>
            </w:r>
            <w:proofErr w:type="gramStart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</w:t>
            </w:r>
            <w:proofErr w:type="gramEnd"/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03.05.2023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</w:p>
        </w:tc>
      </w:tr>
      <w:tr w:rsidR="008B4957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120.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71" w:lineRule="auto"/>
              <w:ind w:left="496" w:hanging="49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Закрепление пройденного материала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04.05.2023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>
        <w:trPr>
          <w:trHeight w:hRule="exact" w:val="9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121.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 w:rsidP="00047B4D">
            <w:pPr>
              <w:autoSpaceDE w:val="0"/>
              <w:autoSpaceDN w:val="0"/>
              <w:spacing w:before="82" w:after="0" w:line="233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Зеркальное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отражение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предметов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2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2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10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122.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Зеркальное отражение предметов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11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123.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 Зеркальное отражение предметов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6" w:after="0" w:line="230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6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10.05.2023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124.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r w:rsidR="00047B4D"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Симметрия.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 w:rsidP="00047B4D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11.05.2023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125.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 w:rsidP="00047B4D">
            <w:pPr>
              <w:tabs>
                <w:tab w:val="left" w:pos="496"/>
              </w:tabs>
              <w:autoSpaceDE w:val="0"/>
              <w:autoSpaceDN w:val="0"/>
              <w:spacing w:before="84" w:after="0" w:line="262" w:lineRule="auto"/>
              <w:ind w:right="576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 xml:space="preserve"> Геометрические формы в </w:t>
            </w:r>
            <w:r w:rsidRPr="003879E2">
              <w:rPr>
                <w:lang w:val="ru-RU"/>
              </w:rPr>
              <w:tab/>
            </w: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окружающем мире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Устный опрос;</w:t>
            </w:r>
          </w:p>
        </w:tc>
      </w:tr>
      <w:tr w:rsidR="008B4957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126.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4" w:after="0" w:line="233" w:lineRule="auto"/>
              <w:rPr>
                <w:b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</w:t>
            </w:r>
            <w:proofErr w:type="spellStart"/>
            <w:r w:rsidRPr="00047B4D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Итоговая</w:t>
            </w:r>
            <w:proofErr w:type="spellEnd"/>
            <w:r w:rsidRPr="00047B4D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 xml:space="preserve"> </w:t>
            </w:r>
            <w:proofErr w:type="spellStart"/>
            <w:r w:rsidRPr="00047B4D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контрольная</w:t>
            </w:r>
            <w:proofErr w:type="spellEnd"/>
            <w:r w:rsidRPr="00047B4D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 xml:space="preserve"> </w:t>
            </w:r>
            <w:proofErr w:type="spellStart"/>
            <w:r w:rsidRPr="00047B4D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</w:rPr>
              <w:t>работ</w:t>
            </w:r>
            <w:proofErr w:type="spellEnd"/>
            <w:r w:rsidR="00047B4D" w:rsidRPr="00047B4D">
              <w:rPr>
                <w:rFonts w:ascii="Times New Roman" w:eastAsia="Times New Roman" w:hAnsi="Times New Roman"/>
                <w:b/>
                <w:color w:val="000000"/>
                <w:w w:val="98"/>
                <w:sz w:val="21"/>
                <w:lang w:val="ru-RU"/>
              </w:rPr>
              <w:t>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6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10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127.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496" w:right="1152" w:hanging="496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127. Ось симметрии фигуры. Пары симметричных точек, отрезков, многоугольников.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7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10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128.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71" w:lineRule="auto"/>
              <w:ind w:left="496" w:right="1152" w:hanging="496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128. Ось симметрии фигуры. Пары симметричных точек, отрезков, многоугольников.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8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129.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Построение фигуры, симметричной данной.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22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  <w:tr w:rsidR="008B4957">
        <w:trPr>
          <w:trHeight w:hRule="exact" w:val="71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130.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Построение фигуры, симметричной данной.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23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>
        <w:trPr>
          <w:trHeight w:hRule="exact"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131.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Фигуры, имеющие одну или несколько осей симметрии.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856B15">
            <w:pPr>
              <w:autoSpaceDE w:val="0"/>
              <w:autoSpaceDN w:val="0"/>
              <w:spacing w:before="84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4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контроль;</w:t>
            </w:r>
          </w:p>
        </w:tc>
      </w:tr>
      <w:tr w:rsidR="008B4957">
        <w:trPr>
          <w:trHeight w:hRule="exact" w:val="69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132.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Фигуры, имеющие одну или несколько осей симметрии.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732A8" w:rsidRDefault="000732A8">
            <w:pPr>
              <w:autoSpaceDE w:val="0"/>
              <w:autoSpaceDN w:val="0"/>
              <w:spacing w:before="84" w:after="0" w:line="233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144ED6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  <w:r w:rsidR="00856B15"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.05.2023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tabs>
                <w:tab w:val="left" w:pos="134"/>
              </w:tabs>
              <w:autoSpaceDE w:val="0"/>
              <w:autoSpaceDN w:val="0"/>
              <w:spacing w:before="8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работа;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1900" w:h="16840"/>
          <w:pgMar w:top="284" w:right="556" w:bottom="364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4550"/>
        <w:gridCol w:w="630"/>
        <w:gridCol w:w="1400"/>
        <w:gridCol w:w="4082"/>
      </w:tblGrid>
      <w:tr w:rsidR="008B4957">
        <w:trPr>
          <w:trHeight w:hRule="exact" w:val="69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3879E2" w:rsidRDefault="00856B15">
            <w:pPr>
              <w:autoSpaceDE w:val="0"/>
              <w:autoSpaceDN w:val="0"/>
              <w:spacing w:before="84" w:after="0" w:line="262" w:lineRule="auto"/>
              <w:ind w:left="62" w:right="1152"/>
              <w:rPr>
                <w:lang w:val="ru-RU"/>
              </w:rPr>
            </w:pPr>
            <w:r w:rsidRPr="003879E2"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ОБЩЕЕ КОЛИЧЕСТВО ЧАСОВ ПО ПРОГРАММЕ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Default="00856B15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</w:rPr>
              <w:t>165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4957" w:rsidRPr="00047B4D" w:rsidRDefault="00047B4D">
            <w:pPr>
              <w:autoSpaceDE w:val="0"/>
              <w:autoSpaceDN w:val="0"/>
              <w:spacing w:before="84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1"/>
                <w:lang w:val="ru-RU"/>
              </w:rPr>
              <w:t>160</w:t>
            </w:r>
          </w:p>
        </w:tc>
      </w:tr>
    </w:tbl>
    <w:p w:rsidR="008B4957" w:rsidRDefault="008B4957">
      <w:pPr>
        <w:autoSpaceDE w:val="0"/>
        <w:autoSpaceDN w:val="0"/>
        <w:spacing w:after="0" w:line="14" w:lineRule="exact"/>
      </w:pPr>
    </w:p>
    <w:p w:rsidR="008B4957" w:rsidRDefault="008B4957">
      <w:pPr>
        <w:sectPr w:rsidR="008B4957">
          <w:pgSz w:w="11900" w:h="16840"/>
          <w:pgMar w:top="284" w:right="556" w:bottom="1440" w:left="652" w:header="720" w:footer="720" w:gutter="0"/>
          <w:cols w:space="720" w:equalWidth="0">
            <w:col w:w="10692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78" w:line="220" w:lineRule="exact"/>
      </w:pPr>
    </w:p>
    <w:p w:rsidR="008B4957" w:rsidRDefault="00856B1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B4957" w:rsidRDefault="00856B1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B4957" w:rsidRPr="003879E2" w:rsidRDefault="00856B15">
      <w:pPr>
        <w:autoSpaceDE w:val="0"/>
        <w:autoSpaceDN w:val="0"/>
        <w:spacing w:before="166" w:after="0"/>
        <w:ind w:right="288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Математика (в 2 частях), 1 класс /</w:t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Рудницкая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В.Н., </w:t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Кочурова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Е.Э., </w:t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Рыдзе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О.А., Общество с ограниченной ответственностью «Издательский центр ВЕНТАНА-ГРАФ»; Акционерное общество</w:t>
      </w:r>
      <w:proofErr w:type="gram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Просвещение»;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B4957" w:rsidRPr="003879E2" w:rsidRDefault="00856B15">
      <w:pPr>
        <w:autoSpaceDE w:val="0"/>
        <w:autoSpaceDN w:val="0"/>
        <w:spacing w:before="262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B4957" w:rsidRPr="003879E2" w:rsidRDefault="00856B15">
      <w:pPr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Математика. 1 класс. Методическое пособие </w:t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Рудницкая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Виктория Наумовна, </w:t>
      </w:r>
      <w:proofErr w:type="spellStart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Кочурова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Эдуардовна</w:t>
      </w:r>
    </w:p>
    <w:p w:rsidR="008B4957" w:rsidRPr="003879E2" w:rsidRDefault="00856B15">
      <w:pPr>
        <w:autoSpaceDE w:val="0"/>
        <w:autoSpaceDN w:val="0"/>
        <w:spacing w:before="408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metodicheskoe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posobie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-1-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rudnitskoy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B4957" w:rsidRPr="003879E2" w:rsidRDefault="00856B15">
      <w:pPr>
        <w:autoSpaceDE w:val="0"/>
        <w:autoSpaceDN w:val="0"/>
        <w:spacing w:before="262"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B4957" w:rsidRPr="003879E2" w:rsidRDefault="00856B15">
      <w:pPr>
        <w:autoSpaceDE w:val="0"/>
        <w:autoSpaceDN w:val="0"/>
        <w:spacing w:before="166" w:after="0" w:line="262" w:lineRule="auto"/>
        <w:ind w:right="59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matematika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/1-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879E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8B4957" w:rsidRDefault="00856B15">
      <w:pPr>
        <w:autoSpaceDE w:val="0"/>
        <w:autoSpaceDN w:val="0"/>
        <w:spacing w:before="70" w:after="0" w:line="271" w:lineRule="auto"/>
        <w:ind w:right="288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types=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atomic_objects&amp;logical_type_ids=54&amp;class_level_ids=1&amp;subject_ids=8 https://resh.edu.ru/subject/12/1/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https://www.yaklass.ru/p/matematika</w:t>
      </w:r>
    </w:p>
    <w:p w:rsidR="008B4957" w:rsidRDefault="008B4957">
      <w:pPr>
        <w:sectPr w:rsidR="008B495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4957" w:rsidRDefault="008B4957">
      <w:pPr>
        <w:autoSpaceDE w:val="0"/>
        <w:autoSpaceDN w:val="0"/>
        <w:spacing w:after="78" w:line="220" w:lineRule="exact"/>
      </w:pPr>
    </w:p>
    <w:p w:rsidR="008B4957" w:rsidRPr="003879E2" w:rsidRDefault="00856B15">
      <w:pPr>
        <w:autoSpaceDE w:val="0"/>
        <w:autoSpaceDN w:val="0"/>
        <w:spacing w:after="0" w:line="230" w:lineRule="auto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B4957" w:rsidRPr="003879E2" w:rsidRDefault="00856B15">
      <w:pPr>
        <w:autoSpaceDE w:val="0"/>
        <w:autoSpaceDN w:val="0"/>
        <w:spacing w:before="346" w:after="0" w:line="302" w:lineRule="auto"/>
        <w:ind w:right="5040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879E2">
        <w:rPr>
          <w:lang w:val="ru-RU"/>
        </w:rPr>
        <w:br/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плакаты "Математика 1 класс"</w:t>
      </w:r>
    </w:p>
    <w:p w:rsidR="008B4957" w:rsidRPr="003879E2" w:rsidRDefault="00856B15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3879E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3879E2">
        <w:rPr>
          <w:rFonts w:ascii="Times New Roman" w:eastAsia="Times New Roman" w:hAnsi="Times New Roman"/>
          <w:color w:val="000000"/>
          <w:sz w:val="24"/>
          <w:lang w:val="ru-RU"/>
        </w:rPr>
        <w:t>линейка, счеты, калькулятор</w:t>
      </w:r>
    </w:p>
    <w:p w:rsidR="008B4957" w:rsidRPr="003879E2" w:rsidRDefault="008B4957">
      <w:pPr>
        <w:rPr>
          <w:lang w:val="ru-RU"/>
        </w:rPr>
        <w:sectPr w:rsidR="008B4957" w:rsidRPr="003879E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7616" w:rsidRPr="003879E2" w:rsidRDefault="00F67616">
      <w:pPr>
        <w:rPr>
          <w:lang w:val="ru-RU"/>
        </w:rPr>
      </w:pPr>
    </w:p>
    <w:sectPr w:rsidR="00F67616" w:rsidRPr="003879E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7B4D"/>
    <w:rsid w:val="0006063C"/>
    <w:rsid w:val="000732A8"/>
    <w:rsid w:val="00144ED6"/>
    <w:rsid w:val="0015074B"/>
    <w:rsid w:val="0029639D"/>
    <w:rsid w:val="00326F90"/>
    <w:rsid w:val="003879E2"/>
    <w:rsid w:val="00856B15"/>
    <w:rsid w:val="008B4957"/>
    <w:rsid w:val="00AA1D8D"/>
    <w:rsid w:val="00B47730"/>
    <w:rsid w:val="00BA3ACA"/>
    <w:rsid w:val="00CB0664"/>
    <w:rsid w:val="00D63139"/>
    <w:rsid w:val="00F67616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8031</Words>
  <Characters>45781</Characters>
  <Application>Microsoft Office Word</Application>
  <DocSecurity>0</DocSecurity>
  <Lines>381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53705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4</cp:revision>
  <dcterms:created xsi:type="dcterms:W3CDTF">2022-06-29T06:21:00Z</dcterms:created>
  <dcterms:modified xsi:type="dcterms:W3CDTF">2022-09-14T17:18:00Z</dcterms:modified>
  <cp:category/>
</cp:coreProperties>
</file>